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Speelgoed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albasters    </w:t>
      </w:r>
      <w:r>
        <w:t xml:space="preserve">   bal    </w:t>
      </w:r>
      <w:r>
        <w:t xml:space="preserve">   blokkies    </w:t>
      </w:r>
      <w:r>
        <w:t xml:space="preserve">   bordspeletjies    </w:t>
      </w:r>
      <w:r>
        <w:t xml:space="preserve">   driewiel    </w:t>
      </w:r>
      <w:r>
        <w:t xml:space="preserve">   fiets    </w:t>
      </w:r>
      <w:r>
        <w:t xml:space="preserve">   helikopter    </w:t>
      </w:r>
      <w:r>
        <w:t xml:space="preserve">   hobbelperd    </w:t>
      </w:r>
      <w:r>
        <w:t xml:space="preserve">   kaarte    </w:t>
      </w:r>
      <w:r>
        <w:t xml:space="preserve">   karretjie    </w:t>
      </w:r>
      <w:r>
        <w:t xml:space="preserve">   klimtol    </w:t>
      </w:r>
      <w:r>
        <w:t xml:space="preserve">   lappop    </w:t>
      </w:r>
      <w:r>
        <w:t xml:space="preserve">   legkaart    </w:t>
      </w:r>
      <w:r>
        <w:t xml:space="preserve">   pophuis    </w:t>
      </w:r>
      <w:r>
        <w:t xml:space="preserve">   robot    </w:t>
      </w:r>
      <w:r>
        <w:t xml:space="preserve">   seilboot    </w:t>
      </w:r>
      <w:r>
        <w:t xml:space="preserve">   soldaat    </w:t>
      </w:r>
      <w:r>
        <w:t xml:space="preserve">   springtou    </w:t>
      </w:r>
      <w:r>
        <w:t xml:space="preserve">   teddiebeer    </w:t>
      </w:r>
      <w:r>
        <w:t xml:space="preserve">   trein    </w:t>
      </w:r>
      <w:r>
        <w:t xml:space="preserve">   veerpyltjies    </w:t>
      </w:r>
      <w:r>
        <w:t xml:space="preserve">   vliegtuig    </w:t>
      </w:r>
      <w:r>
        <w:t xml:space="preserve">   vragmotor    </w:t>
      </w:r>
      <w:r>
        <w:t xml:space="preserve">   waentjie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Speelgoed</dc:title>
  <dcterms:created xsi:type="dcterms:W3CDTF">2021-10-11T17:24:42Z</dcterms:created>
  <dcterms:modified xsi:type="dcterms:W3CDTF">2021-10-11T17:24:42Z</dcterms:modified>
</cp:coreProperties>
</file>