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Speelgoed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karretjie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teddiebeer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watergeweer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bordspeletjie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vlieer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skaatse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Speelgoed</dc:title>
  <dcterms:created xsi:type="dcterms:W3CDTF">2021-10-11T17:24:54Z</dcterms:created>
  <dcterms:modified xsi:type="dcterms:W3CDTF">2021-10-11T17:24:54Z</dcterms:modified>
</cp:coreProperties>
</file>