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Sondag    </w:t>
      </w:r>
      <w:r>
        <w:t xml:space="preserve">   Saterdag    </w:t>
      </w:r>
      <w:r>
        <w:t xml:space="preserve">   Vrydag    </w:t>
      </w:r>
      <w:r>
        <w:t xml:space="preserve">   Donderdag    </w:t>
      </w:r>
      <w:r>
        <w:t xml:space="preserve">   Woensdag    </w:t>
      </w:r>
      <w:r>
        <w:t xml:space="preserve">   Dinsdag    </w:t>
      </w:r>
      <w:r>
        <w:t xml:space="preserve">   Maandag    </w:t>
      </w:r>
      <w:r>
        <w:t xml:space="preserve">   welkom    </w:t>
      </w:r>
      <w:r>
        <w:t xml:space="preserve">   ongelukkig    </w:t>
      </w:r>
      <w:r>
        <w:t xml:space="preserve">   laat    </w:t>
      </w:r>
      <w:r>
        <w:t xml:space="preserve">   almal    </w:t>
      </w:r>
      <w:r>
        <w:t xml:space="preserve">   want    </w:t>
      </w:r>
      <w:r>
        <w:t xml:space="preserve">   roep    </w:t>
      </w:r>
      <w:r>
        <w:t xml:space="preserve">   skuldig    </w:t>
      </w:r>
      <w:r>
        <w:t xml:space="preserve">   in    </w:t>
      </w:r>
      <w:r>
        <w:t xml:space="preserve">   kom    </w:t>
      </w:r>
      <w:r>
        <w:t xml:space="preserve">   partytjie    </w:t>
      </w:r>
      <w:r>
        <w:t xml:space="preserve">   dink    </w:t>
      </w:r>
      <w:r>
        <w:t xml:space="preserve">   mag    </w:t>
      </w:r>
      <w:r>
        <w:t xml:space="preserve">   lief    </w:t>
      </w:r>
      <w:r>
        <w:t xml:space="preserve">   alles    </w:t>
      </w:r>
      <w:r>
        <w:t xml:space="preserve">   doen    </w:t>
      </w:r>
      <w:r>
        <w:t xml:space="preserve">   maats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</dc:title>
  <dcterms:created xsi:type="dcterms:W3CDTF">2021-10-11T17:24:59Z</dcterms:created>
  <dcterms:modified xsi:type="dcterms:W3CDTF">2021-10-11T17:24:59Z</dcterms:modified>
</cp:coreProperties>
</file>