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 Lyse 10 - 13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hoe    </w:t>
      </w:r>
      <w:r>
        <w:t xml:space="preserve">   fabel    </w:t>
      </w:r>
      <w:r>
        <w:t xml:space="preserve">   kasteel    </w:t>
      </w:r>
      <w:r>
        <w:t xml:space="preserve">   koningin    </w:t>
      </w:r>
      <w:r>
        <w:t xml:space="preserve">   koning    </w:t>
      </w:r>
      <w:r>
        <w:t xml:space="preserve">   prinses    </w:t>
      </w:r>
      <w:r>
        <w:t xml:space="preserve">   padda    </w:t>
      </w:r>
      <w:r>
        <w:t xml:space="preserve">   biblioteek    </w:t>
      </w:r>
      <w:r>
        <w:t xml:space="preserve">   wat    </w:t>
      </w:r>
      <w:r>
        <w:t xml:space="preserve">   waar    </w:t>
      </w:r>
      <w:r>
        <w:t xml:space="preserve">   wie    </w:t>
      </w:r>
      <w:r>
        <w:t xml:space="preserve">   koerantberig    </w:t>
      </w:r>
      <w:r>
        <w:t xml:space="preserve">   boekwurm    </w:t>
      </w:r>
      <w:r>
        <w:t xml:space="preserve">   soldaat    </w:t>
      </w:r>
      <w:r>
        <w:t xml:space="preserve">   verpleegster    </w:t>
      </w:r>
      <w:r>
        <w:t xml:space="preserve">   held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 Lyse 10 - 13</dc:title>
  <dcterms:created xsi:type="dcterms:W3CDTF">2021-10-11T17:25:01Z</dcterms:created>
  <dcterms:modified xsi:type="dcterms:W3CDTF">2021-10-11T17:25:01Z</dcterms:modified>
</cp:coreProperties>
</file>