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 'n Lynnie Gr3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tevrede    </w:t>
      </w:r>
      <w:r>
        <w:t xml:space="preserve">   plesier    </w:t>
      </w:r>
      <w:r>
        <w:t xml:space="preserve">   sakkies    </w:t>
      </w:r>
      <w:r>
        <w:t xml:space="preserve">   karakters    </w:t>
      </w:r>
      <w:r>
        <w:t xml:space="preserve">   motorhawe    </w:t>
      </w:r>
      <w:r>
        <w:t xml:space="preserve">   asseblief    </w:t>
      </w:r>
      <w:r>
        <w:t xml:space="preserve">   probeer    </w:t>
      </w:r>
      <w:r>
        <w:t xml:space="preserve">   horing    </w:t>
      </w:r>
      <w:r>
        <w:t xml:space="preserve">   Februarie    </w:t>
      </w:r>
      <w:r>
        <w:t xml:space="preserve">   olifante    </w:t>
      </w:r>
      <w:r>
        <w:t xml:space="preserve">   plakkaat    </w:t>
      </w:r>
      <w:r>
        <w:t xml:space="preserve">   paddatjie    </w:t>
      </w:r>
      <w:r>
        <w:t xml:space="preserve">   opruiming    </w:t>
      </w:r>
      <w:r>
        <w:t xml:space="preserve">   jellievis    </w:t>
      </w:r>
      <w:r>
        <w:t xml:space="preserve">   huisvlieg    </w:t>
      </w:r>
      <w:r>
        <w:t xml:space="preserve">   hansworse    </w:t>
      </w:r>
      <w:r>
        <w:t xml:space="preserve">   gimnasium    </w:t>
      </w:r>
      <w:r>
        <w:t xml:space="preserve">   gewaarsku    </w:t>
      </w:r>
      <w:r>
        <w:t xml:space="preserve">   vinniger    </w:t>
      </w:r>
      <w:r>
        <w:t xml:space="preserve">   dieselfde    </w:t>
      </w:r>
      <w:r>
        <w:t xml:space="preserve">   woninkie    </w:t>
      </w:r>
      <w:r>
        <w:t xml:space="preserve">   weduwee    </w:t>
      </w:r>
      <w:r>
        <w:t xml:space="preserve">   versper    </w:t>
      </w:r>
      <w:r>
        <w:t xml:space="preserve">   stoeier    </w:t>
      </w:r>
      <w:r>
        <w:t xml:space="preserve">   juwele    </w:t>
      </w:r>
      <w:r>
        <w:t xml:space="preserve">   heuwel    </w:t>
      </w:r>
      <w:r>
        <w:t xml:space="preserve">   vermiste    </w:t>
      </w:r>
      <w:r>
        <w:t xml:space="preserve">   stukkend    </w:t>
      </w:r>
      <w:r>
        <w:t xml:space="preserve">   spesiale    </w:t>
      </w:r>
      <w:r>
        <w:t xml:space="preserve">   seisoene    </w:t>
      </w:r>
      <w:r>
        <w:t xml:space="preserve">   spellys    </w:t>
      </w:r>
      <w:r>
        <w:t xml:space="preserve">   parfuum    </w:t>
      </w:r>
      <w:r>
        <w:t xml:space="preserve">   vinne    </w:t>
      </w:r>
      <w:r>
        <w:t xml:space="preserve">   terug    </w:t>
      </w:r>
      <w:r>
        <w:t xml:space="preserve">   seekatte    </w:t>
      </w:r>
      <w:r>
        <w:t xml:space="preserve">   piekniek    </w:t>
      </w:r>
      <w:r>
        <w:t xml:space="preserve">   nuttige    </w:t>
      </w:r>
      <w:r>
        <w:t xml:space="preserve">   liewers    </w:t>
      </w:r>
      <w:r>
        <w:t xml:space="preserve">   heining    </w:t>
      </w:r>
      <w:r>
        <w:t xml:space="preserve">   dooie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 'n Lynnie Gr3</dc:title>
  <dcterms:created xsi:type="dcterms:W3CDTF">2021-10-11T17:25:16Z</dcterms:created>
  <dcterms:modified xsi:type="dcterms:W3CDTF">2021-10-11T17:25:16Z</dcterms:modified>
</cp:coreProperties>
</file>