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boeke    </w:t>
      </w:r>
      <w:r>
        <w:t xml:space="preserve">   onderwyser    </w:t>
      </w:r>
      <w:r>
        <w:t xml:space="preserve">   visstok    </w:t>
      </w:r>
      <w:r>
        <w:t xml:space="preserve">   bus    </w:t>
      </w:r>
      <w:r>
        <w:t xml:space="preserve">   rook    </w:t>
      </w:r>
      <w:r>
        <w:t xml:space="preserve">   gesels    </w:t>
      </w:r>
      <w:r>
        <w:t xml:space="preserve">   buite    </w:t>
      </w:r>
      <w:r>
        <w:t xml:space="preserve">   lees    </w:t>
      </w:r>
      <w:r>
        <w:t xml:space="preserve">   speel    </w:t>
      </w:r>
      <w:r>
        <w:t xml:space="preserve">   vuil    </w:t>
      </w:r>
      <w:r>
        <w:t xml:space="preserve">   gelukkig    </w:t>
      </w:r>
      <w:r>
        <w:t xml:space="preserve">   rooi    </w:t>
      </w:r>
      <w:r>
        <w:t xml:space="preserve">   oud    </w:t>
      </w:r>
      <w:r>
        <w:t xml:space="preserve">   jammer    </w:t>
      </w:r>
      <w:r>
        <w:t xml:space="preserve">   red    </w:t>
      </w:r>
      <w:r>
        <w:t xml:space="preserve">   dapper    </w:t>
      </w:r>
      <w:r>
        <w:t xml:space="preserve">   troeteldier    </w:t>
      </w:r>
      <w:r>
        <w:t xml:space="preserve">   spring    </w:t>
      </w:r>
      <w:r>
        <w:t xml:space="preserve">   water    </w:t>
      </w:r>
      <w:r>
        <w:t xml:space="preserve">  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 toets</dc:title>
  <dcterms:created xsi:type="dcterms:W3CDTF">2021-10-11T17:25:04Z</dcterms:created>
  <dcterms:modified xsi:type="dcterms:W3CDTF">2021-10-11T17:25:04Z</dcterms:modified>
</cp:coreProperties>
</file>