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Spell-A-Thon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except    </w:t>
      </w:r>
      <w:r>
        <w:t xml:space="preserve">   accept    </w:t>
      </w:r>
      <w:r>
        <w:t xml:space="preserve">   soul    </w:t>
      </w:r>
      <w:r>
        <w:t xml:space="preserve">   sole    </w:t>
      </w:r>
      <w:r>
        <w:t xml:space="preserve">   fourth    </w:t>
      </w:r>
      <w:r>
        <w:t xml:space="preserve">   forth    </w:t>
      </w:r>
      <w:r>
        <w:t xml:space="preserve">   mane    </w:t>
      </w:r>
      <w:r>
        <w:t xml:space="preserve">   main    </w:t>
      </w:r>
      <w:r>
        <w:t xml:space="preserve">   patients    </w:t>
      </w:r>
      <w:r>
        <w:t xml:space="preserve">   patience    </w:t>
      </w:r>
      <w:r>
        <w:t xml:space="preserve">   heel    </w:t>
      </w:r>
      <w:r>
        <w:t xml:space="preserve">   mourning    </w:t>
      </w:r>
      <w:r>
        <w:t xml:space="preserve">   morning    </w:t>
      </w:r>
      <w:r>
        <w:t xml:space="preserve">   wait    </w:t>
      </w:r>
      <w:r>
        <w:t xml:space="preserve">   weight    </w:t>
      </w:r>
      <w:r>
        <w:t xml:space="preserve">   peace    </w:t>
      </w:r>
      <w:r>
        <w:t xml:space="preserve">   piece    </w:t>
      </w:r>
      <w:r>
        <w:t xml:space="preserve">   minute    </w:t>
      </w:r>
      <w:r>
        <w:t xml:space="preserve">   amusement    </w:t>
      </w:r>
      <w:r>
        <w:t xml:space="preserve">   who's    </w:t>
      </w:r>
      <w:r>
        <w:t xml:space="preserve">   whose    </w:t>
      </w:r>
      <w:r>
        <w:t xml:space="preserve">   calendar    </w:t>
      </w:r>
      <w:r>
        <w:t xml:space="preserve">   receive    </w:t>
      </w:r>
      <w:r>
        <w:t xml:space="preserve">   restaurant    </w:t>
      </w:r>
      <w:r>
        <w:t xml:space="preserve">   heal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Spell-A-Thon</dc:title>
  <dcterms:created xsi:type="dcterms:W3CDTF">2021-10-11T17:23:45Z</dcterms:created>
  <dcterms:modified xsi:type="dcterms:W3CDTF">2021-10-11T17:23:45Z</dcterms:modified>
</cp:coreProperties>
</file>