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 Bowl Q-R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recession    </w:t>
      </w:r>
      <w:r>
        <w:t xml:space="preserve">   ruckus    </w:t>
      </w:r>
      <w:r>
        <w:t xml:space="preserve">   ratio    </w:t>
      </w:r>
      <w:r>
        <w:t xml:space="preserve">   revengefulness    </w:t>
      </w:r>
      <w:r>
        <w:t xml:space="preserve">   rivaled    </w:t>
      </w:r>
      <w:r>
        <w:t xml:space="preserve">   release    </w:t>
      </w:r>
      <w:r>
        <w:t xml:space="preserve">   rescind    </w:t>
      </w:r>
      <w:r>
        <w:t xml:space="preserve">   rentable    </w:t>
      </w:r>
      <w:r>
        <w:t xml:space="preserve">   rejuvenator    </w:t>
      </w:r>
      <w:r>
        <w:t xml:space="preserve">   ruinous    </w:t>
      </w:r>
      <w:r>
        <w:t xml:space="preserve">   radiotherapy    </w:t>
      </w:r>
      <w:r>
        <w:t xml:space="preserve">   Rabelais    </w:t>
      </w:r>
      <w:r>
        <w:t xml:space="preserve">   Quonset    </w:t>
      </w:r>
      <w:r>
        <w:t xml:space="preserve">   quiddity    </w:t>
      </w:r>
      <w:r>
        <w:t xml:space="preserve">   quavery    </w:t>
      </w:r>
      <w:r>
        <w:t xml:space="preserve">   quadratic    </w:t>
      </w:r>
      <w:r>
        <w:t xml:space="preserve">   retch    </w:t>
      </w:r>
      <w:r>
        <w:t xml:space="preserve">   refutation    </w:t>
      </w:r>
      <w:r>
        <w:t xml:space="preserve">   regurgitate    </w:t>
      </w:r>
      <w:r>
        <w:t xml:space="preserve">   rhizome    </w:t>
      </w:r>
      <w:r>
        <w:t xml:space="preserve">   reprehensible    </w:t>
      </w:r>
      <w:r>
        <w:t xml:space="preserve">   rapparee    </w:t>
      </w:r>
      <w:r>
        <w:t xml:space="preserve">   restorative    </w:t>
      </w:r>
      <w:r>
        <w:t xml:space="preserve">   remunerate    </w:t>
      </w:r>
      <w:r>
        <w:t xml:space="preserve">   rectitude    </w:t>
      </w:r>
      <w:r>
        <w:t xml:space="preserve">   recommendation    </w:t>
      </w:r>
      <w:r>
        <w:t xml:space="preserve">   reference    </w:t>
      </w:r>
      <w:r>
        <w:t xml:space="preserve">   repast    </w:t>
      </w:r>
      <w:r>
        <w:t xml:space="preserve">   rheostat    </w:t>
      </w:r>
      <w:r>
        <w:t xml:space="preserve">   roue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 Bowl Q-R Words</dc:title>
  <dcterms:created xsi:type="dcterms:W3CDTF">2021-10-11T17:25:17Z</dcterms:created>
  <dcterms:modified xsi:type="dcterms:W3CDTF">2021-10-11T17:25:17Z</dcterms:modified>
</cp:coreProperties>
</file>