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that someone or something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or ridge produced on paper or cloth by folding, pressing, or crushing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infectious viral disease causing fever and a red rash, typically occurring in childhood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or feeling of being 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to watch movies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independent country or community, especially a democratic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practise for later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dead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thing used in bread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 Crossword</dc:title>
  <dcterms:created xsi:type="dcterms:W3CDTF">2021-10-11T17:25:24Z</dcterms:created>
  <dcterms:modified xsi:type="dcterms:W3CDTF">2021-10-11T17:25:24Z</dcterms:modified>
</cp:coreProperties>
</file>