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Suburb    </w:t>
      </w:r>
      <w:r>
        <w:t xml:space="preserve">   Submit    </w:t>
      </w:r>
      <w:r>
        <w:t xml:space="preserve">   Cooperate    </w:t>
      </w:r>
      <w:r>
        <w:t xml:space="preserve">   Complication    </w:t>
      </w:r>
      <w:r>
        <w:t xml:space="preserve">   Complicate    </w:t>
      </w:r>
      <w:r>
        <w:t xml:space="preserve">   Official    </w:t>
      </w:r>
      <w:r>
        <w:t xml:space="preserve">   Office    </w:t>
      </w:r>
      <w:r>
        <w:t xml:space="preserve">   Magician    </w:t>
      </w:r>
      <w:r>
        <w:t xml:space="preserve">   Magic    </w:t>
      </w:r>
      <w:r>
        <w:t xml:space="preserve">   Prejudicial    </w:t>
      </w:r>
      <w:r>
        <w:t xml:space="preserve">   Prejudice    </w:t>
      </w:r>
      <w:r>
        <w:t xml:space="preserve">   Publicity    </w:t>
      </w:r>
      <w:r>
        <w:t xml:space="preserve">   Public    </w:t>
      </w:r>
      <w:r>
        <w:t xml:space="preserve">   Creation    </w:t>
      </w:r>
      <w:r>
        <w:t xml:space="preserve">   Create    </w:t>
      </w:r>
      <w:r>
        <w:t xml:space="preserve">   Rejection    </w:t>
      </w:r>
      <w:r>
        <w:t xml:space="preserve">   Reject    </w:t>
      </w:r>
      <w:r>
        <w:t xml:space="preserve">   Muscular    </w:t>
      </w:r>
      <w:r>
        <w:t xml:space="preserve">   Muscle    </w:t>
      </w:r>
      <w:r>
        <w:t xml:space="preserve">   Solemnity    </w:t>
      </w:r>
      <w:r>
        <w:t xml:space="preserve">   Solemn    </w:t>
      </w:r>
      <w:r>
        <w:t xml:space="preserve">   Designate    </w:t>
      </w:r>
      <w:r>
        <w:t xml:space="preserve">   Design    </w:t>
      </w:r>
      <w:r>
        <w:t xml:space="preserve">   Crumble    </w:t>
      </w:r>
      <w:r>
        <w:t xml:space="preserve">   Crumb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Sort</dc:title>
  <dcterms:created xsi:type="dcterms:W3CDTF">2021-10-11T17:24:37Z</dcterms:created>
  <dcterms:modified xsi:type="dcterms:W3CDTF">2021-10-11T17:24:37Z</dcterms:modified>
</cp:coreProperties>
</file>