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 Words with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cheerful    </w:t>
      </w:r>
      <w:r>
        <w:t xml:space="preserve">   fearless    </w:t>
      </w:r>
      <w:r>
        <w:t xml:space="preserve">   helper    </w:t>
      </w:r>
      <w:r>
        <w:t xml:space="preserve">   helpful    </w:t>
      </w:r>
      <w:r>
        <w:t xml:space="preserve">   quickly    </w:t>
      </w:r>
      <w:r>
        <w:t xml:space="preserve">   sailor    </w:t>
      </w:r>
      <w:r>
        <w:t xml:space="preserve">   teacher    </w:t>
      </w:r>
      <w:r>
        <w:t xml:space="preserve">   useful    </w:t>
      </w:r>
      <w:r>
        <w:t xml:space="preserve">   visitor    </w:t>
      </w:r>
      <w:r>
        <w:t xml:space="preserve">   weekly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Words with Suffixes</dc:title>
  <dcterms:created xsi:type="dcterms:W3CDTF">2021-10-12T20:57:06Z</dcterms:created>
  <dcterms:modified xsi:type="dcterms:W3CDTF">2021-10-12T20:57:06Z</dcterms:modified>
</cp:coreProperties>
</file>