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 Work</w:t>
      </w:r>
    </w:p>
    <w:p>
      <w:pPr>
        <w:pStyle w:val="Questions"/>
      </w:pPr>
      <w:r>
        <w:t xml:space="preserve">1. EREV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ITUFR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OPITN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ROOCK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ANOGL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SPUH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ROMO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IEGV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WNE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LFUL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UJEN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ICNO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UFL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UDLOC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NRTGOS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 Work</dc:title>
  <dcterms:created xsi:type="dcterms:W3CDTF">2021-10-11T17:25:02Z</dcterms:created>
  <dcterms:modified xsi:type="dcterms:W3CDTF">2021-10-11T17:25:02Z</dcterms:modified>
</cp:coreProperties>
</file>