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cheerful    </w:t>
      </w:r>
      <w:r>
        <w:t xml:space="preserve">   thought    </w:t>
      </w:r>
      <w:r>
        <w:t xml:space="preserve">   contrary    </w:t>
      </w:r>
      <w:r>
        <w:t xml:space="preserve">   greedy    </w:t>
      </w:r>
      <w:r>
        <w:t xml:space="preserve">   carriage    </w:t>
      </w:r>
      <w:r>
        <w:t xml:space="preserve">   beautiful    </w:t>
      </w:r>
      <w:r>
        <w:t xml:space="preserve">   sudden    </w:t>
      </w:r>
      <w:r>
        <w:t xml:space="preserve">   wonder    </w:t>
      </w:r>
      <w:r>
        <w:t xml:space="preserve">   cupboard    </w:t>
      </w:r>
      <w:r>
        <w:t xml:space="preserve">   someone    </w:t>
      </w:r>
      <w:r>
        <w:t xml:space="preserve">   different    </w:t>
      </w:r>
      <w:r>
        <w:t xml:space="preserve">   lounge    </w:t>
      </w:r>
      <w:r>
        <w:t xml:space="preserve">   pleasant    </w:t>
      </w:r>
      <w:r>
        <w:t xml:space="preserve">   turmoil    </w:t>
      </w:r>
      <w:r>
        <w:t xml:space="preserve">   bargain    </w:t>
      </w:r>
      <w:r>
        <w:t xml:space="preserve">   armour    </w:t>
      </w:r>
      <w:r>
        <w:t xml:space="preserve">   naughty    </w:t>
      </w:r>
      <w:r>
        <w:t xml:space="preserve">   surprise    </w:t>
      </w:r>
      <w:r>
        <w:t xml:space="preserve">   although    </w:t>
      </w:r>
      <w:r>
        <w:t xml:space="preserve">   curious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me</dc:title>
  <dcterms:created xsi:type="dcterms:W3CDTF">2021-10-11T17:24:52Z</dcterms:created>
  <dcterms:modified xsi:type="dcterms:W3CDTF">2021-10-11T17:24:52Z</dcterms:modified>
</cp:coreProperties>
</file>