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 the correct definitions</w:t>
      </w:r>
    </w:p>
    <w:p>
      <w:pPr>
        <w:pStyle w:val="Questions"/>
      </w:pPr>
      <w:r>
        <w:t xml:space="preserve">1. IGRNCHNA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CPRO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ATRULAIULGCR TNLIUOEOVR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ENUTSBSSICE LLAGRTUUAICR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CLRCMAMEOI TRALAULUCRIG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EYIDRTA RGENEY NTPUCONOIMS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-AUADLSNSBR-HN RAUUIGECTLR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HASWA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IBSURIESNSAG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EIMRP ILAGLURUARTC ADLN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the correct definitions</dc:title>
  <dcterms:created xsi:type="dcterms:W3CDTF">2021-10-12T20:39:53Z</dcterms:created>
  <dcterms:modified xsi:type="dcterms:W3CDTF">2021-10-12T20:39:53Z</dcterms:modified>
</cp:coreProperties>
</file>