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 the word!!!!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"Quote Marks"    </w:t>
      </w:r>
      <w:r>
        <w:t xml:space="preserve">   Capital Letters    </w:t>
      </w:r>
      <w:r>
        <w:t xml:space="preserve">   Full stop    </w:t>
      </w:r>
      <w:r>
        <w:t xml:space="preserve">   Dialogue    </w:t>
      </w:r>
      <w:r>
        <w:t xml:space="preserve">   Colloquial    </w:t>
      </w:r>
      <w:r>
        <w:t xml:space="preserve">   Repetition    </w:t>
      </w:r>
      <w:r>
        <w:t xml:space="preserve">   Personification    </w:t>
      </w:r>
      <w:r>
        <w:t xml:space="preserve">   Alliteration    </w:t>
      </w:r>
      <w:r>
        <w:t xml:space="preserve">   Simile    </w:t>
      </w:r>
      <w:r>
        <w:t xml:space="preserve">   Hyperbole    </w:t>
      </w:r>
      <w:r>
        <w:t xml:space="preserve">   The rule of three    </w:t>
      </w:r>
      <w:r>
        <w:t xml:space="preserve">   Metaphor    </w:t>
      </w:r>
      <w:r>
        <w:t xml:space="preserve">   Grammar    </w:t>
      </w:r>
      <w:r>
        <w:t xml:space="preserve">   Comma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the word!!!!</dc:title>
  <dcterms:created xsi:type="dcterms:W3CDTF">2021-10-11T17:25:06Z</dcterms:created>
  <dcterms:modified xsi:type="dcterms:W3CDTF">2021-10-11T17:25:06Z</dcterms:modified>
</cp:coreProperties>
</file>