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Spellabrate Past Tense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shine    </w:t>
      </w:r>
      <w:r>
        <w:t xml:space="preserve">   light    </w:t>
      </w:r>
      <w:r>
        <w:t xml:space="preserve">   sphere    </w:t>
      </w:r>
      <w:r>
        <w:t xml:space="preserve">   Earth    </w:t>
      </w:r>
      <w:r>
        <w:t xml:space="preserve">   planet    </w:t>
      </w:r>
      <w:r>
        <w:t xml:space="preserve">   supplied    </w:t>
      </w:r>
      <w:r>
        <w:t xml:space="preserve">   replied    </w:t>
      </w:r>
      <w:r>
        <w:t xml:space="preserve">   spied    </w:t>
      </w:r>
      <w:r>
        <w:t xml:space="preserve">   buried    </w:t>
      </w:r>
      <w:r>
        <w:t xml:space="preserve">   married    </w:t>
      </w:r>
      <w:r>
        <w:t xml:space="preserve">   fried    </w:t>
      </w:r>
      <w:r>
        <w:t xml:space="preserve">   emptied    </w:t>
      </w:r>
      <w:r>
        <w:t xml:space="preserve">   denied    </w:t>
      </w:r>
      <w:r>
        <w:t xml:space="preserve">   copied    </w:t>
      </w:r>
      <w:r>
        <w:t xml:space="preserve">   cried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Spellabrate Past Tense Words</dc:title>
  <dcterms:created xsi:type="dcterms:W3CDTF">2021-10-11T17:24:41Z</dcterms:created>
  <dcterms:modified xsi:type="dcterms:W3CDTF">2021-10-11T17:24:41Z</dcterms:modified>
</cp:coreProperties>
</file>