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Spellathon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second number is___?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_________ a new bike.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word rhymes with rip but starts with 'sh'.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word rhymes with rip.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number is 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wheels on the ____ go round and round.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Unjumble this word tiwh.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can _____ in a race.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a ___ of tea.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cook will _____ the carrots.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I'm a 'red' word.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went to the _____ to buy bread.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like _____  bike.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Spellathon</dc:title>
  <dcterms:created xsi:type="dcterms:W3CDTF">2021-10-11T17:24:48Z</dcterms:created>
  <dcterms:modified xsi:type="dcterms:W3CDTF">2021-10-11T17:24:48Z</dcterms:modified>
</cp:coreProperties>
</file>