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Spellathon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usual    </w:t>
      </w:r>
      <w:r>
        <w:t xml:space="preserve">   their    </w:t>
      </w:r>
      <w:r>
        <w:t xml:space="preserve">   rectangle    </w:t>
      </w:r>
      <w:r>
        <w:t xml:space="preserve">   perimeter    </w:t>
      </w:r>
      <w:r>
        <w:t xml:space="preserve">   multiplication    </w:t>
      </w:r>
      <w:r>
        <w:t xml:space="preserve">   heard    </w:t>
      </w:r>
      <w:r>
        <w:t xml:space="preserve">   environment    </w:t>
      </w:r>
      <w:r>
        <w:t xml:space="preserve">   character    </w:t>
      </w:r>
      <w:r>
        <w:t xml:space="preserve">   belief    </w:t>
      </w:r>
      <w:r>
        <w:t xml:space="preserve">   written    </w:t>
      </w:r>
      <w:r>
        <w:t xml:space="preserve">   thousandth    </w:t>
      </w:r>
      <w:r>
        <w:t xml:space="preserve">   straight    </w:t>
      </w:r>
      <w:r>
        <w:t xml:space="preserve">   receive    </w:t>
      </w:r>
      <w:r>
        <w:t xml:space="preserve">   piece    </w:t>
      </w:r>
      <w:r>
        <w:t xml:space="preserve">   lose    </w:t>
      </w:r>
      <w:r>
        <w:t xml:space="preserve">   hundredth    </w:t>
      </w:r>
      <w:r>
        <w:t xml:space="preserve">   disappearance    </w:t>
      </w:r>
      <w:r>
        <w:t xml:space="preserve">   caught    </w:t>
      </w:r>
      <w:r>
        <w:t xml:space="preserve">   sincerely    </w:t>
      </w:r>
      <w:r>
        <w:t xml:space="preserve">   quite    </w:t>
      </w:r>
      <w:r>
        <w:t xml:space="preserve">   observation    </w:t>
      </w:r>
      <w:r>
        <w:t xml:space="preserve">   know    </w:t>
      </w:r>
      <w:r>
        <w:t xml:space="preserve">   forty    </w:t>
      </w:r>
      <w:r>
        <w:t xml:space="preserve">   diary    </w:t>
      </w:r>
      <w:r>
        <w:t xml:space="preserve">   buy    </w:t>
      </w:r>
      <w:r>
        <w:t xml:space="preserve">   arrival    </w:t>
      </w:r>
      <w:r>
        <w:t xml:space="preserve">   whole    </w:t>
      </w:r>
      <w:r>
        <w:t xml:space="preserve">   thought    </w:t>
      </w:r>
      <w:r>
        <w:t xml:space="preserve">   stationary    </w:t>
      </w:r>
      <w:r>
        <w:t xml:space="preserve">   quiet    </w:t>
      </w:r>
      <w:r>
        <w:t xml:space="preserve">   occurred    </w:t>
      </w:r>
      <w:r>
        <w:t xml:space="preserve">   interesting    </w:t>
      </w:r>
      <w:r>
        <w:t xml:space="preserve">   finally    </w:t>
      </w:r>
      <w:r>
        <w:t xml:space="preserve">   course    </w:t>
      </w:r>
      <w:r>
        <w:t xml:space="preserve">   bought    </w:t>
      </w:r>
      <w:r>
        <w:t xml:space="preserve">   answer    </w:t>
      </w:r>
      <w:r>
        <w:t xml:space="preserve">   which    </w:t>
      </w:r>
      <w:r>
        <w:t xml:space="preserve">   through    </w:t>
      </w:r>
      <w:r>
        <w:t xml:space="preserve">   remember    </w:t>
      </w:r>
      <w:r>
        <w:t xml:space="preserve">   procedure    </w:t>
      </w:r>
      <w:r>
        <w:t xml:space="preserve">   ninety    </w:t>
      </w:r>
      <w:r>
        <w:t xml:space="preserve">   height    </w:t>
      </w:r>
      <w:r>
        <w:t xml:space="preserve">   enough    </w:t>
      </w:r>
      <w:r>
        <w:t xml:space="preserve">   circumference    </w:t>
      </w:r>
      <w:r>
        <w:t xml:space="preserve">   believe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Spellathon Words</dc:title>
  <dcterms:created xsi:type="dcterms:W3CDTF">2021-10-12T20:56:58Z</dcterms:created>
  <dcterms:modified xsi:type="dcterms:W3CDTF">2021-10-12T20:56:58Z</dcterms:modified>
</cp:coreProperties>
</file>