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lithosphere    </w:t>
      </w:r>
      <w:r>
        <w:t xml:space="preserve">   hydrosphere    </w:t>
      </w:r>
      <w:r>
        <w:t xml:space="preserve">   biosphere    </w:t>
      </w:r>
      <w:r>
        <w:t xml:space="preserve">   quotient    </w:t>
      </w:r>
      <w:r>
        <w:t xml:space="preserve">   dividend    </w:t>
      </w:r>
      <w:r>
        <w:t xml:space="preserve">   divisor    </w:t>
      </w:r>
      <w:r>
        <w:t xml:space="preserve">   division    </w:t>
      </w:r>
      <w:r>
        <w:t xml:space="preserve">   uncomfortable    </w:t>
      </w:r>
      <w:r>
        <w:t xml:space="preserve">   ludicrous    </w:t>
      </w:r>
      <w:r>
        <w:t xml:space="preserve">   marvelous    </w:t>
      </w:r>
      <w:r>
        <w:t xml:space="preserve">   jealous    </w:t>
      </w:r>
      <w:r>
        <w:t xml:space="preserve">   perplex    </w:t>
      </w:r>
      <w:r>
        <w:t xml:space="preserve">   taste    </w:t>
      </w:r>
      <w:r>
        <w:t xml:space="preserve">   gigantic    </w:t>
      </w:r>
      <w:r>
        <w:t xml:space="preserve">   factory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Spellcabulary</dc:title>
  <dcterms:created xsi:type="dcterms:W3CDTF">2021-10-11T17:24:10Z</dcterms:created>
  <dcterms:modified xsi:type="dcterms:W3CDTF">2021-10-11T17:24:10Z</dcterms:modified>
</cp:coreProperties>
</file>