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Spelled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does Dorthea have to always stay in the palace?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Griz disguised as when she gave the wishing star to Dorthea?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Kato?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story is "Spelled" similar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Dorthea get her magic shoes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wants to take over the Emerald Kingdom?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Blanc's sister?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Rexi?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tried to hurt Kato's kingdom?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took care of Dorthea when she was little?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Spelled</dc:title>
  <dcterms:created xsi:type="dcterms:W3CDTF">2021-10-11T17:24:18Z</dcterms:created>
  <dcterms:modified xsi:type="dcterms:W3CDTF">2021-10-11T17:24:18Z</dcterms:modified>
</cp:coreProperties>
</file>