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Speller chose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save    </w:t>
      </w:r>
      <w:r>
        <w:t xml:space="preserve">   cube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mile    </w:t>
      </w:r>
      <w:r>
        <w:t xml:space="preserve">   spoke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Speller chose</dc:title>
  <dcterms:created xsi:type="dcterms:W3CDTF">2021-10-11T17:23:53Z</dcterms:created>
  <dcterms:modified xsi:type="dcterms:W3CDTF">2021-10-11T17:23:53Z</dcterms:modified>
</cp:coreProperties>
</file>