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Speller's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combination of things blended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accomplish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on, no longer in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tube through which liquid or gas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walk for pleasure or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since or for the reason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torn place, on a seam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mark or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between 4 and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away from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by putting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photograph or illustrated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cloak without sleeves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gather by plucking</w:t>
            </w:r>
          </w:p>
        </w:tc>
      </w:tr>
    </w:tbl>
    <w:p>
      <w:pPr>
        <w:pStyle w:val="WordBankMedium"/>
      </w:pPr>
      <w:r>
        <w:t xml:space="preserve">   did    </w:t>
      </w:r>
      <w:r>
        <w:t xml:space="preserve">   fin    </w:t>
      </w:r>
      <w:r>
        <w:t xml:space="preserve">   pick    </w:t>
      </w:r>
      <w:r>
        <w:t xml:space="preserve">   line    </w:t>
      </w:r>
      <w:r>
        <w:t xml:space="preserve">   pipe    </w:t>
      </w:r>
      <w:r>
        <w:t xml:space="preserve">   rip    </w:t>
      </w:r>
      <w:r>
        <w:t xml:space="preserve">   mix    </w:t>
      </w:r>
      <w:r>
        <w:t xml:space="preserve">   five    </w:t>
      </w:r>
      <w:r>
        <w:t xml:space="preserve">   side    </w:t>
      </w:r>
      <w:r>
        <w:t xml:space="preserve">   hike    </w:t>
      </w:r>
      <w:r>
        <w:t xml:space="preserve">   cape    </w:t>
      </w:r>
      <w:r>
        <w:t xml:space="preserve">   made    </w:t>
      </w:r>
      <w:r>
        <w:t xml:space="preserve">   because    </w:t>
      </w:r>
      <w:r>
        <w:t xml:space="preserve">   off    </w:t>
      </w:r>
      <w:r>
        <w:t xml:space="preserve">   picture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Speller's Choice</dc:title>
  <dcterms:created xsi:type="dcterms:W3CDTF">2021-10-12T20:32:50Z</dcterms:created>
  <dcterms:modified xsi:type="dcterms:W3CDTF">2021-10-12T20:32:50Z</dcterms:modified>
</cp:coreProperties>
</file>