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Speller's Choice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Vague    </w:t>
      </w:r>
      <w:r>
        <w:t xml:space="preserve">   Endure    </w:t>
      </w:r>
      <w:r>
        <w:t xml:space="preserve">   Extort    </w:t>
      </w:r>
      <w:r>
        <w:t xml:space="preserve">   Ludicrous    </w:t>
      </w:r>
      <w:r>
        <w:t xml:space="preserve">   Sanctuary    </w:t>
      </w:r>
      <w:r>
        <w:t xml:space="preserve">   Reluctant    </w:t>
      </w:r>
      <w:r>
        <w:t xml:space="preserve">   Retaliate    </w:t>
      </w:r>
      <w:r>
        <w:t xml:space="preserve">   Beseech    </w:t>
      </w:r>
      <w:r>
        <w:t xml:space="preserve">   Flaunting    </w:t>
      </w:r>
      <w:r>
        <w:t xml:space="preserve">   Exuberance    </w:t>
      </w:r>
      <w:r>
        <w:t xml:space="preserve">   Disperse    </w:t>
      </w:r>
      <w:r>
        <w:t xml:space="preserve">   Stoic    </w:t>
      </w:r>
      <w:r>
        <w:t xml:space="preserve">   Notion    </w:t>
      </w:r>
      <w:r>
        <w:t xml:space="preserve">   Compromise    </w:t>
      </w:r>
      <w:r>
        <w:t xml:space="preserve">   Puzzlement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Speller's Choice Word Search</dc:title>
  <dcterms:created xsi:type="dcterms:W3CDTF">2021-10-12T20:56:55Z</dcterms:created>
  <dcterms:modified xsi:type="dcterms:W3CDTF">2021-10-12T20:56:55Z</dcterms:modified>
</cp:coreProperties>
</file>