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single form of appearance, style, color, or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essential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Two things that are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things occur together in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movement or activities that is repeated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or group, who performs well enough to move to the next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he or she is frightened 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contest in which individuals or teams struggle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has become very skilled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from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 4</dc:title>
  <dcterms:created xsi:type="dcterms:W3CDTF">2021-10-11T17:25:26Z</dcterms:created>
  <dcterms:modified xsi:type="dcterms:W3CDTF">2021-10-11T17:25:26Z</dcterms:modified>
</cp:coreProperties>
</file>