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Spelling~Bee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as good for you as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english we write in a full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Brixey would like your handwriting neat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like to do most at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you can look at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write birthdays on this all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your favourite subjects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magician might make things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can be mashed, baked or turned into chips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didnt do it on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a King or Queen is on the throne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are lots of different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Spelling~Bee</dc:title>
  <dcterms:created xsi:type="dcterms:W3CDTF">2021-10-11T17:47:03Z</dcterms:created>
  <dcterms:modified xsi:type="dcterms:W3CDTF">2021-10-11T17:47:03Z</dcterms:modified>
</cp:coreProperties>
</file>