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Spelling~Bee</w:t>
      </w:r>
    </w:p>
    <w:p>
      <w:pPr>
        <w:pStyle w:val="Questions"/>
      </w:pPr>
      <w:r>
        <w:t xml:space="preserve">1. LYBRIRA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IFTUR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LEPTCOME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SPRAPIDAE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CEDNCATI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SAIUORV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EENESCNT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TOSEAOPT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RTSOYIH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RDAALNCE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EIGRN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Spelling~Bee</dc:title>
  <dcterms:created xsi:type="dcterms:W3CDTF">2021-10-11T17:47:05Z</dcterms:created>
  <dcterms:modified xsi:type="dcterms:W3CDTF">2021-10-11T17:47:05Z</dcterms:modified>
</cp:coreProperties>
</file>