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Spelling~Bee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lots of dates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learn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didn't do it on purpose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potatoes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need to be whole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fruit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not here anymore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disappear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very good for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history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happened a long time ago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reign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go to school to do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complete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lots of books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various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make chips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calendar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King or Queen does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sentence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begin with a capital letter and end with a full stop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library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many of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accident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Spelling~Bee</dc:title>
  <dcterms:created xsi:type="dcterms:W3CDTF">2021-10-11T17:47:07Z</dcterms:created>
  <dcterms:modified xsi:type="dcterms:W3CDTF">2021-10-11T17:47:07Z</dcterms:modified>
</cp:coreProperties>
</file>