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SpellingDemonsSept14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trouble    </w:t>
      </w:r>
      <w:r>
        <w:t xml:space="preserve">   to    </w:t>
      </w:r>
      <w:r>
        <w:t xml:space="preserve">   too    </w:t>
      </w:r>
      <w:r>
        <w:t xml:space="preserve">   through    </w:t>
      </w:r>
      <w:r>
        <w:t xml:space="preserve">   threw    </w:t>
      </w:r>
      <w:r>
        <w:t xml:space="preserve">   terrible    </w:t>
      </w:r>
      <w:r>
        <w:t xml:space="preserve">   surround    </w:t>
      </w:r>
      <w:r>
        <w:t xml:space="preserve">   surprise    </w:t>
      </w:r>
      <w:r>
        <w:t xml:space="preserve">   suppose    </w:t>
      </w:r>
      <w:r>
        <w:t xml:space="preserve">   sugar    </w:t>
      </w:r>
      <w:r>
        <w:t xml:space="preserve">   studying    </w:t>
      </w:r>
      <w:r>
        <w:t xml:space="preserve">   straight    </w:t>
      </w:r>
      <w:r>
        <w:t xml:space="preserve">   something    </w:t>
      </w:r>
      <w:r>
        <w:t xml:space="preserve">   skiing    </w:t>
      </w:r>
      <w:r>
        <w:t xml:space="preserve">   several    </w:t>
      </w:r>
      <w:r>
        <w:t xml:space="preserve">   says    </w:t>
      </w:r>
      <w:r>
        <w:t xml:space="preserve">   said    </w:t>
      </w:r>
      <w:r>
        <w:t xml:space="preserve">   route    </w:t>
      </w:r>
      <w:r>
        <w:t xml:space="preserve">   rough    </w:t>
      </w:r>
      <w:r>
        <w:t xml:space="preserve">   remember    </w:t>
      </w:r>
      <w:r>
        <w:t xml:space="preserve">   receive    </w:t>
      </w:r>
      <w:r>
        <w:t xml:space="preserve">   raise    </w:t>
      </w:r>
      <w:r>
        <w:t xml:space="preserve">   quite    </w:t>
      </w:r>
      <w:r>
        <w:t xml:space="preserve">   quit    </w:t>
      </w:r>
      <w:r>
        <w:t xml:space="preserve">   quarter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SpellingDemonsSept14</dc:title>
  <dcterms:created xsi:type="dcterms:W3CDTF">2021-10-11T17:45:53Z</dcterms:created>
  <dcterms:modified xsi:type="dcterms:W3CDTF">2021-10-11T17:45:53Z</dcterms:modified>
</cp:coreProperties>
</file>