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Spelling-Open and Closed Syllables</w:t>
      </w:r>
    </w:p>
    <w:p>
      <w:pPr>
        <w:pStyle w:val="Questions"/>
      </w:pPr>
      <w:r>
        <w:t xml:space="preserve">1. EMNLO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COEDNS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CUIMS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OHURM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RKANSEE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AYZL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UPENAT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IRTARNE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TIPLO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EVERN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DEUTTNS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MNTEUI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EENSV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ZOFNER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RRIVE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EERDLA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NFIHSI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TPENRSE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TNEAPL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Spelling-Open and Closed Syllables</dc:title>
  <dcterms:created xsi:type="dcterms:W3CDTF">2021-10-11T17:46:34Z</dcterms:created>
  <dcterms:modified xsi:type="dcterms:W3CDTF">2021-10-11T17:46:34Z</dcterms:modified>
</cp:coreProperties>
</file>