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Spelling/Phonics final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come    </w:t>
      </w:r>
      <w:r>
        <w:t xml:space="preserve">   date    </w:t>
      </w:r>
      <w:r>
        <w:t xml:space="preserve">   fine    </w:t>
      </w:r>
      <w:r>
        <w:t xml:space="preserve">   globe    </w:t>
      </w:r>
      <w:r>
        <w:t xml:space="preserve">   grade    </w:t>
      </w:r>
      <w:r>
        <w:t xml:space="preserve">   lake    </w:t>
      </w:r>
      <w:r>
        <w:t xml:space="preserve">   life    </w:t>
      </w:r>
      <w:r>
        <w:t xml:space="preserve">   plane    </w:t>
      </w:r>
      <w:r>
        <w:t xml:space="preserve">   rice    </w:t>
      </w:r>
      <w:r>
        <w:t xml:space="preserve">   rose    </w:t>
      </w:r>
      <w:r>
        <w:t xml:space="preserve">   skate    </w:t>
      </w:r>
      <w:r>
        <w:t xml:space="preserve">   smile    </w:t>
      </w:r>
      <w:r>
        <w:t xml:space="preserve">   smoke    </w:t>
      </w:r>
      <w:r>
        <w:t xml:space="preserve">   used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Spelling/Phonics final e</dc:title>
  <dcterms:created xsi:type="dcterms:W3CDTF">2021-10-11T17:46:01Z</dcterms:created>
  <dcterms:modified xsi:type="dcterms:W3CDTF">2021-10-11T17:46:01Z</dcterms:modified>
</cp:coreProperties>
</file>