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Spelling/Phonics   r-controlled 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Thursday    </w:t>
      </w:r>
      <w:r>
        <w:t xml:space="preserve">   perfect    </w:t>
      </w:r>
      <w:r>
        <w:t xml:space="preserve">   whales    </w:t>
      </w:r>
      <w:r>
        <w:t xml:space="preserve">   thick    </w:t>
      </w:r>
      <w:r>
        <w:t xml:space="preserve">   stretch    </w:t>
      </w:r>
      <w:r>
        <w:t xml:space="preserve">   world    </w:t>
      </w:r>
      <w:r>
        <w:t xml:space="preserve">   word    </w:t>
      </w:r>
      <w:r>
        <w:t xml:space="preserve">   pearl    </w:t>
      </w:r>
      <w:r>
        <w:t xml:space="preserve">   learn    </w:t>
      </w:r>
      <w:r>
        <w:t xml:space="preserve">   turns    </w:t>
      </w:r>
      <w:r>
        <w:t xml:space="preserve">   nurse    </w:t>
      </w:r>
      <w:r>
        <w:t xml:space="preserve">   hurt    </w:t>
      </w:r>
      <w:r>
        <w:t xml:space="preserve">   serve    </w:t>
      </w:r>
      <w:r>
        <w:t xml:space="preserve">   stern    </w:t>
      </w:r>
      <w:r>
        <w:t xml:space="preserve">   herds    </w:t>
      </w:r>
      <w:r>
        <w:t xml:space="preserve">   fern    </w:t>
      </w:r>
      <w:r>
        <w:t xml:space="preserve">   firm    </w:t>
      </w:r>
      <w:r>
        <w:t xml:space="preserve">   girls    </w:t>
      </w:r>
      <w:r>
        <w:t xml:space="preserve">   third    </w:t>
      </w:r>
      <w:r>
        <w:t xml:space="preserve">   whirl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Spelling/Phonics   r-controlled  vowels </dc:title>
  <dcterms:created xsi:type="dcterms:W3CDTF">2021-10-11T17:46:34Z</dcterms:created>
  <dcterms:modified xsi:type="dcterms:W3CDTF">2021-10-11T17:46:34Z</dcterms:modified>
</cp:coreProperties>
</file>