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Spelling-Proverbs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movable    </w:t>
      </w:r>
      <w:r>
        <w:t xml:space="preserve">   astray    </w:t>
      </w:r>
      <w:r>
        <w:t xml:space="preserve">   iniquities    </w:t>
      </w:r>
      <w:r>
        <w:t xml:space="preserve">   bosom    </w:t>
      </w:r>
      <w:r>
        <w:t xml:space="preserve">   love    </w:t>
      </w:r>
      <w:r>
        <w:t xml:space="preserve">   ravished    </w:t>
      </w:r>
      <w:r>
        <w:t xml:space="preserve">   fountains    </w:t>
      </w:r>
      <w:r>
        <w:t xml:space="preserve">   cistern    </w:t>
      </w:r>
      <w:r>
        <w:t xml:space="preserve">   assembly    </w:t>
      </w:r>
      <w:r>
        <w:t xml:space="preserve">   congregation    </w:t>
      </w:r>
      <w:r>
        <w:t xml:space="preserve">   inclined    </w:t>
      </w:r>
      <w:r>
        <w:t xml:space="preserve">   despised    </w:t>
      </w:r>
      <w:r>
        <w:t xml:space="preserve">   labors    </w:t>
      </w:r>
      <w:r>
        <w:t xml:space="preserve">   twoedged    </w:t>
      </w:r>
      <w:r>
        <w:t xml:space="preserve">   wormwood    </w:t>
      </w:r>
      <w:r>
        <w:t xml:space="preserve">   honeycomb    </w:t>
      </w:r>
      <w:r>
        <w:t xml:space="preserve">   discretion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Spelling-Proverbs 5</dc:title>
  <dcterms:created xsi:type="dcterms:W3CDTF">2021-10-11T17:46:29Z</dcterms:created>
  <dcterms:modified xsi:type="dcterms:W3CDTF">2021-10-11T17:46:29Z</dcterms:modified>
</cp:coreProperties>
</file>