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Spelling/Shiloh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fourth grade    </w:t>
      </w:r>
      <w:r>
        <w:t xml:space="preserve">   friendly    </w:t>
      </w:r>
      <w:r>
        <w:t xml:space="preserve">   dog    </w:t>
      </w:r>
      <w:r>
        <w:t xml:space="preserve">   Sonny Carter    </w:t>
      </w:r>
      <w:r>
        <w:t xml:space="preserve">   cloudier    </w:t>
      </w:r>
      <w:r>
        <w:t xml:space="preserve">   amount    </w:t>
      </w:r>
      <w:r>
        <w:t xml:space="preserve">   cause    </w:t>
      </w:r>
      <w:r>
        <w:t xml:space="preserve">   false    </w:t>
      </w:r>
      <w:r>
        <w:t xml:space="preserve">   howl    </w:t>
      </w:r>
      <w:r>
        <w:t xml:space="preserve">   couple    </w:t>
      </w:r>
      <w:r>
        <w:t xml:space="preserve">   stalk    </w:t>
      </w:r>
      <w:r>
        <w:t xml:space="preserve">   tower    </w:t>
      </w:r>
      <w:r>
        <w:t xml:space="preserve">   claw    </w:t>
      </w:r>
      <w:r>
        <w:t xml:space="preserve">   proud    </w:t>
      </w:r>
      <w:r>
        <w:t xml:space="preserve">   faucet    </w:t>
      </w:r>
      <w:r>
        <w:t xml:space="preserve">   south    </w:t>
      </w:r>
      <w:r>
        <w:t xml:space="preserve">   hawk    </w:t>
      </w:r>
      <w:r>
        <w:t xml:space="preserve">   bald    </w:t>
      </w:r>
      <w:r>
        <w:t xml:space="preserve">   aloud    </w:t>
      </w:r>
      <w:r>
        <w:t xml:space="preserve">   Judd    </w:t>
      </w:r>
      <w:r>
        <w:t xml:space="preserve">   Marty    </w:t>
      </w:r>
      <w:r>
        <w:t xml:space="preserve">   Shiloh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Spelling/Shiloh </dc:title>
  <dcterms:created xsi:type="dcterms:W3CDTF">2021-10-11T17:45:35Z</dcterms:created>
  <dcterms:modified xsi:type="dcterms:W3CDTF">2021-10-11T17:45:35Z</dcterms:modified>
</cp:coreProperties>
</file>