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Spelling-Short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lip    </w:t>
      </w:r>
      <w:r>
        <w:t xml:space="preserve">   mix    </w:t>
      </w:r>
      <w:r>
        <w:t xml:space="preserve">   pin    </w:t>
      </w:r>
      <w:r>
        <w:t xml:space="preserve">   wig    </w:t>
      </w:r>
      <w:r>
        <w:t xml:space="preserve">   sit    </w:t>
      </w:r>
      <w:r>
        <w:t xml:space="preserve">   six    </w:t>
      </w:r>
      <w:r>
        <w:t xml:space="preserve">   fix    </w:t>
      </w:r>
      <w:r>
        <w:t xml:space="preserve">   in    </w:t>
      </w:r>
      <w:r>
        <w:t xml:space="preserve">   it    </w:t>
      </w:r>
      <w:r>
        <w:t xml:space="preserve">   did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Spelling-Short i</dc:title>
  <dcterms:created xsi:type="dcterms:W3CDTF">2021-10-11T17:45:43Z</dcterms:created>
  <dcterms:modified xsi:type="dcterms:W3CDTF">2021-10-11T17:45:43Z</dcterms:modified>
</cp:coreProperties>
</file>