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Spelling-Sight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light    </w:t>
      </w:r>
      <w:r>
        <w:t xml:space="preserve">   write    </w:t>
      </w:r>
      <w:r>
        <w:t xml:space="preserve">   warm    </w:t>
      </w:r>
      <w:r>
        <w:t xml:space="preserve">   try    </w:t>
      </w:r>
      <w:r>
        <w:t xml:space="preserve">   together    </w:t>
      </w:r>
      <w:r>
        <w:t xml:space="preserve">   today    </w:t>
      </w:r>
      <w:r>
        <w:t xml:space="preserve">   small    </w:t>
      </w:r>
      <w:r>
        <w:t xml:space="preserve">   shall    </w:t>
      </w:r>
      <w:r>
        <w:t xml:space="preserve">   only     </w:t>
      </w:r>
      <w:r>
        <w:t xml:space="preserve">   never    </w:t>
      </w:r>
      <w:r>
        <w:t xml:space="preserve">   much    </w:t>
      </w:r>
      <w:r>
        <w:t xml:space="preserve">   myself    </w:t>
      </w:r>
      <w:r>
        <w:t xml:space="preserve">   hurt    </w:t>
      </w:r>
      <w:r>
        <w:t xml:space="preserve">   long    </w:t>
      </w:r>
      <w:r>
        <w:t xml:space="preserve">   full    </w:t>
      </w:r>
      <w:r>
        <w:t xml:space="preserve">   drink     </w:t>
      </w:r>
      <w:r>
        <w:t xml:space="preserve">   draw    </w:t>
      </w:r>
      <w:r>
        <w:t xml:space="preserve">   clean    </w:t>
      </w:r>
      <w:r>
        <w:t xml:space="preserve">   bring    </w:t>
      </w:r>
      <w:r>
        <w:t xml:space="preserve">   better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Spelling-Sight Words</dc:title>
  <dcterms:created xsi:type="dcterms:W3CDTF">2021-10-11T17:45:06Z</dcterms:created>
  <dcterms:modified xsi:type="dcterms:W3CDTF">2021-10-11T17:45:06Z</dcterms:modified>
</cp:coreProperties>
</file>