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Spelling-Suffixes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 of treating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agreeing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of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equipping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without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 of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full of wonder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full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judging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full of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carry out, to satisfy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full of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 of 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Spelling-Suffixes</dc:title>
  <dcterms:created xsi:type="dcterms:W3CDTF">2021-10-11T17:46:22Z</dcterms:created>
  <dcterms:modified xsi:type="dcterms:W3CDTF">2021-10-11T17:46:22Z</dcterms:modified>
</cp:coreProperties>
</file>