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Spelling-Unit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treeless plain or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music notes that form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bird popular as a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red fruit with a pit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or resembling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high-spirited, cheerful or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recorded images projected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single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narrow passage behind or between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a need or craving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gooey or being like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low lying land between hills or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nothing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alone and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the urge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equal to eight groups of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in which goals are scored with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feel uneasy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stable, consistent, and without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semi-solid food often made from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that guides smoke away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made, grown, or arranged in curls and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sufficient or abundant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one should or ought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Spelling-Unit 16</dc:title>
  <dcterms:created xsi:type="dcterms:W3CDTF">2021-10-11T17:45:26Z</dcterms:created>
  <dcterms:modified xsi:type="dcterms:W3CDTF">2021-10-11T17:45:26Z</dcterms:modified>
</cp:coreProperties>
</file>