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Spelling/Vocab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ancestor or a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genetic properties or features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of descent traced continuously from an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Descendant or descendants of a person, animal, or plant;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(Especially of a disease or physical abnormality) present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of heredity that is transferred from a parent to offspring and is held to determine some characteristics of the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Pleasant because of a personality, qualities, or interests that are similar to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Truly what something is said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origin or mode of formation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deliberate killing of a large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Polite, refine, or respectable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the firstborn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people born and living at about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or give rise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(something, especially an emotion or situation) to arise or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Regrow (new tissue of a living organism)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principal taxonomic category that ranks above species and below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Characteristic relating to a class or group of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being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Exceptional intellectual or creative power, or natural ability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Spelling/Vocab Crossword</dc:title>
  <dcterms:created xsi:type="dcterms:W3CDTF">2021-10-11T17:46:05Z</dcterms:created>
  <dcterms:modified xsi:type="dcterms:W3CDTF">2021-10-11T17:46:05Z</dcterms:modified>
</cp:coreProperties>
</file>