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Spelling/Vocabulary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that are born or living at around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purposefully killing a large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born child, the eldest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generate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polite, refined, fancy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class of things that are 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descendant or the descendants of a person, animal, or plant;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origin or mode of formation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is pleasant because their taste is similar to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is extremely intelligent or creative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having a particular trait from birth or by firmly established habit.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sincere, authentic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tracing people back to their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heredity and the variation of inherited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or give rise to (a feeling, situation, or condition).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passed down from parent to offspring often physically shown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Spelling/Vocabulary crossword puzzle</dc:title>
  <dcterms:created xsi:type="dcterms:W3CDTF">2021-10-11T17:46:03Z</dcterms:created>
  <dcterms:modified xsi:type="dcterms:W3CDTF">2021-10-11T17:46:03Z</dcterms:modified>
</cp:coreProperties>
</file>