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Spelling-Weeks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wait    </w:t>
      </w:r>
      <w:r>
        <w:t xml:space="preserve">   yellow    </w:t>
      </w:r>
      <w:r>
        <w:t xml:space="preserve">   lot    </w:t>
      </w:r>
      <w:r>
        <w:t xml:space="preserve">   late    </w:t>
      </w:r>
      <w:r>
        <w:t xml:space="preserve">   held    </w:t>
      </w:r>
      <w:r>
        <w:t xml:space="preserve">   large    </w:t>
      </w:r>
      <w:r>
        <w:t xml:space="preserve">   show    </w:t>
      </w:r>
      <w:r>
        <w:t xml:space="preserve">   always    </w:t>
      </w:r>
      <w:r>
        <w:t xml:space="preserve">   those    </w:t>
      </w:r>
      <w:r>
        <w:t xml:space="preserve">   few    </w:t>
      </w:r>
      <w:r>
        <w:t xml:space="preserve">   blue    </w:t>
      </w:r>
      <w:r>
        <w:t xml:space="preserve">   today    </w:t>
      </w:r>
      <w:r>
        <w:t xml:space="preserve">   river    </w:t>
      </w:r>
      <w:r>
        <w:t xml:space="preserve">   important    </w:t>
      </w:r>
      <w:r>
        <w:t xml:space="preserve">   friend    </w:t>
      </w:r>
      <w:r>
        <w:t xml:space="preserve">   both    </w:t>
      </w:r>
      <w:r>
        <w:t xml:space="preserve">   thought    </w:t>
      </w:r>
      <w:r>
        <w:t xml:space="preserve">   something    </w:t>
      </w:r>
      <w:r>
        <w:t xml:space="preserve">   saw    </w:t>
      </w:r>
      <w:r>
        <w:t xml:space="preserve">   below    </w:t>
      </w:r>
      <w:r>
        <w:t xml:space="preserve">   jump    </w:t>
      </w:r>
      <w:r>
        <w:t xml:space="preserve">   stood    </w:t>
      </w:r>
      <w:r>
        <w:t xml:space="preserve">   side    </w:t>
      </w:r>
      <w:r>
        <w:t xml:space="preserve">   funny    </w:t>
      </w:r>
      <w:r>
        <w:t xml:space="preserve">   feet    </w:t>
      </w:r>
      <w:r>
        <w:t xml:space="preserve">   sound    </w:t>
      </w:r>
      <w:r>
        <w:t xml:space="preserve">   next    </w:t>
      </w:r>
      <w:r>
        <w:t xml:space="preserve">   might    </w:t>
      </w:r>
      <w:r>
        <w:t xml:space="preserve">   while    </w:t>
      </w:r>
      <w:r>
        <w:t xml:space="preserve">   along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Spelling-Weeks 1-3</dc:title>
  <dcterms:created xsi:type="dcterms:W3CDTF">2021-10-11T17:46:24Z</dcterms:created>
  <dcterms:modified xsi:type="dcterms:W3CDTF">2021-10-11T17:46:24Z</dcterms:modified>
</cp:coreProperties>
</file>