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flour    </w:t>
      </w:r>
      <w:r>
        <w:t xml:space="preserve">   flower    </w:t>
      </w:r>
      <w:r>
        <w:t xml:space="preserve">   hour    </w:t>
      </w:r>
      <w:r>
        <w:t xml:space="preserve">   knew    </w:t>
      </w:r>
      <w:r>
        <w:t xml:space="preserve">   new    </w:t>
      </w:r>
      <w:r>
        <w:t xml:space="preserve">   our    </w:t>
      </w:r>
      <w:r>
        <w:t xml:space="preserve">   right    </w:t>
      </w:r>
      <w:r>
        <w:t xml:space="preserve">   stair    </w:t>
      </w:r>
      <w:r>
        <w:t xml:space="preserve">   stare    </w:t>
      </w:r>
      <w:r>
        <w:t xml:space="preserve">   their    </w:t>
      </w:r>
      <w:r>
        <w:t xml:space="preserve">   there    </w:t>
      </w:r>
      <w:r>
        <w:t xml:space="preserve">   theyre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weak    </w:t>
      </w:r>
      <w:r>
        <w:t xml:space="preserve">   weather    </w:t>
      </w:r>
      <w:r>
        <w:t xml:space="preserve">   week    </w:t>
      </w:r>
      <w:r>
        <w:t xml:space="preserve">   whether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SpellingWords</dc:title>
  <dcterms:created xsi:type="dcterms:W3CDTF">2021-10-11T17:46:49Z</dcterms:created>
  <dcterms:modified xsi:type="dcterms:W3CDTF">2021-10-11T17:46:49Z</dcterms:modified>
</cp:coreProperties>
</file>