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Spelling 05/05/20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bag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Christmas decoration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long book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board or a piece of wood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low cost accommodation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word for moving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good travel animal that lives in the desert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bird of prey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rare treasure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sharp tool often used with a hammer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stop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crossbreed of animal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male chicken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stone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place for rituals and prayer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05/05/20</dc:title>
  <dcterms:created xsi:type="dcterms:W3CDTF">2021-10-11T17:27:14Z</dcterms:created>
  <dcterms:modified xsi:type="dcterms:W3CDTF">2021-10-11T17:27:14Z</dcterms:modified>
</cp:coreProperties>
</file>