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10 points</w:t>
      </w:r>
    </w:p>
    <w:p>
      <w:pPr>
        <w:pStyle w:val="Questions"/>
      </w:pPr>
      <w:r>
        <w:t xml:space="preserve">1. RIFEB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LIRAIMS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URRLAGE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ERRRBIA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PIUSREOR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GMMRRAA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RMORU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CTRCAHARE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RDOCTRIE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ECAR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ORDSEINC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NJRIOU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SNIROE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OLRAS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SHARCLO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RZAOR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REEURDNRS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ALRMAIFI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ELSAR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10 points</dc:title>
  <dcterms:created xsi:type="dcterms:W3CDTF">2021-10-11T17:26:25Z</dcterms:created>
  <dcterms:modified xsi:type="dcterms:W3CDTF">2021-10-11T17:26:25Z</dcterms:modified>
</cp:coreProperties>
</file>