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Rocks    </w:t>
      </w:r>
      <w:r>
        <w:t xml:space="preserve">   March    </w:t>
      </w:r>
      <w:r>
        <w:t xml:space="preserve">   Because    </w:t>
      </w:r>
      <w:r>
        <w:t xml:space="preserve">   February    </w:t>
      </w:r>
      <w:r>
        <w:t xml:space="preserve">   They    </w:t>
      </w:r>
      <w:r>
        <w:t xml:space="preserve">   He'll    </w:t>
      </w:r>
      <w:r>
        <w:t xml:space="preserve">   Heal    </w:t>
      </w:r>
      <w:r>
        <w:t xml:space="preserve">   Heel    </w:t>
      </w:r>
      <w:r>
        <w:t xml:space="preserve">   Grown    </w:t>
      </w:r>
      <w:r>
        <w:t xml:space="preserve">   Groan    </w:t>
      </w:r>
      <w:r>
        <w:t xml:space="preserve">   Great    </w:t>
      </w:r>
      <w:r>
        <w:t xml:space="preserve">   Grate    </w:t>
      </w:r>
      <w:r>
        <w:t xml:space="preserve">   Fayre    </w:t>
      </w:r>
      <w:r>
        <w:t xml:space="preserve">   Fare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2021-10-11T17:24:44Z</dcterms:created>
  <dcterms:modified xsi:type="dcterms:W3CDTF">2021-10-11T17:24:44Z</dcterms:modified>
</cp:coreProperties>
</file>