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Easy to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educated guess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send something somewhere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Farm equipment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speak or act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 change in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opinion or judgment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Done by itself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2021-10-11T17:24:40Z</dcterms:created>
  <dcterms:modified xsi:type="dcterms:W3CDTF">2021-10-11T17:24:40Z</dcterms:modified>
</cp:coreProperties>
</file>