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Compete    </w:t>
      </w:r>
      <w:r>
        <w:t xml:space="preserve">   Competition    </w:t>
      </w:r>
      <w:r>
        <w:t xml:space="preserve">   Crime    </w:t>
      </w:r>
      <w:r>
        <w:t xml:space="preserve">   Criminal    </w:t>
      </w:r>
      <w:r>
        <w:t xml:space="preserve">   Final    </w:t>
      </w:r>
      <w:r>
        <w:t xml:space="preserve">   Finale    </w:t>
      </w:r>
      <w:r>
        <w:t xml:space="preserve">   Ignite    </w:t>
      </w:r>
      <w:r>
        <w:t xml:space="preserve">   Ignition    </w:t>
      </w:r>
      <w:r>
        <w:t xml:space="preserve">   Metal    </w:t>
      </w:r>
      <w:r>
        <w:t xml:space="preserve">   Metallic    </w:t>
      </w:r>
      <w:r>
        <w:t xml:space="preserve">   Moment    </w:t>
      </w:r>
      <w:r>
        <w:t xml:space="preserve">   Momentions    </w:t>
      </w:r>
      <w:r>
        <w:t xml:space="preserve">   Nation    </w:t>
      </w:r>
      <w:r>
        <w:t xml:space="preserve">   National    </w:t>
      </w:r>
      <w:r>
        <w:t xml:space="preserve">   Origin    </w:t>
      </w:r>
      <w:r>
        <w:t xml:space="preserve">   Original    </w:t>
      </w:r>
      <w:r>
        <w:t xml:space="preserve">   Refer    </w:t>
      </w:r>
      <w:r>
        <w:t xml:space="preserve">   Reference    </w:t>
      </w:r>
      <w:r>
        <w:t xml:space="preserve">   Reside    </w:t>
      </w:r>
      <w:r>
        <w:t xml:space="preserve">   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 </dc:title>
  <dcterms:created xsi:type="dcterms:W3CDTF">2021-10-11T17:24:46Z</dcterms:created>
  <dcterms:modified xsi:type="dcterms:W3CDTF">2021-10-11T17:24:46Z</dcterms:modified>
</cp:coreProperties>
</file>