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 in a way that is apparently kind or helpful but that betrays a feeling of superiority.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discover or identify the presence or existence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careful thought, typically over a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marshy outlet of a lake or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establishment which provides inexpensive food and lodging for a specific group of people, such as students, workers, or travelers.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continuing firmly or obstinately in a course of action in spite of difficulty or opposition.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successful, authoritative, and commanding great respect.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polite expression of praise or admiration.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vast, flat, treeless Arctic region of Europe, Asia, and North America in which the subsoil is permanently frozen.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long, angry, and impassioned speech.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:)</dc:title>
  <dcterms:created xsi:type="dcterms:W3CDTF">2021-10-11T17:25:45Z</dcterms:created>
  <dcterms:modified xsi:type="dcterms:W3CDTF">2021-10-11T17:25:45Z</dcterms:modified>
</cp:coreProperties>
</file>