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designed or used for inflicting bodily harm or physical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eroding or being eroded by wind, water, or other natural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wide street in a town or city, typically one lined with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no special or distinctive features;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suffering from decay.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circumstances in which one finds oneself; a state of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fact of being impossible.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(someone or something) late or 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liked, admired, or enjoyed by many people or by a particular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away from a place or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Spelling;)</dc:title>
  <dcterms:created xsi:type="dcterms:W3CDTF">2021-10-11T17:46:26Z</dcterms:created>
  <dcterms:modified xsi:type="dcterms:W3CDTF">2021-10-11T17:46:26Z</dcterms:modified>
</cp:coreProperties>
</file>