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twice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resay something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afraid; showing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or process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done often,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having a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divide  by passing or lying across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happy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existing or carried on between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back up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organization, public institution, or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feel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changed; unaltered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friendly, generous,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bigger than the usual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 air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a long time</w:t>
            </w:r>
          </w:p>
        </w:tc>
      </w:tr>
    </w:tbl>
    <w:p>
      <w:pPr>
        <w:pStyle w:val="WordBankMedium"/>
      </w:pPr>
      <w:r>
        <w:t xml:space="preserve">   unchanged    </w:t>
      </w:r>
      <w:r>
        <w:t xml:space="preserve">   unnamed    </w:t>
      </w:r>
      <w:r>
        <w:t xml:space="preserve">   restate    </w:t>
      </w:r>
      <w:r>
        <w:t xml:space="preserve">   reverse    </w:t>
      </w:r>
      <w:r>
        <w:t xml:space="preserve">   infrequent    </w:t>
      </w:r>
      <w:r>
        <w:t xml:space="preserve">   invisible    </w:t>
      </w:r>
      <w:r>
        <w:t xml:space="preserve">   prepaid    </w:t>
      </w:r>
      <w:r>
        <w:t xml:space="preserve">   displease    </w:t>
      </w:r>
      <w:r>
        <w:t xml:space="preserve">   action    </w:t>
      </w:r>
      <w:r>
        <w:t xml:space="preserve">   oversized    </w:t>
      </w:r>
      <w:r>
        <w:t xml:space="preserve">   prejudge    </w:t>
      </w:r>
      <w:r>
        <w:t xml:space="preserve">   interstate    </w:t>
      </w:r>
      <w:r>
        <w:t xml:space="preserve">   intersect    </w:t>
      </w:r>
      <w:r>
        <w:t xml:space="preserve">   establishment    </w:t>
      </w:r>
      <w:r>
        <w:t xml:space="preserve">   deflate    </w:t>
      </w:r>
      <w:r>
        <w:t xml:space="preserve">   semiweekly    </w:t>
      </w:r>
      <w:r>
        <w:t xml:space="preserve">   happily    </w:t>
      </w:r>
      <w:r>
        <w:t xml:space="preserve">   kindness    </w:t>
      </w:r>
      <w:r>
        <w:t xml:space="preserve">   finally    </w:t>
      </w:r>
      <w:r>
        <w:t xml:space="preserve">   fearful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2021-10-11T17:24:53Z</dcterms:created>
  <dcterms:modified xsi:type="dcterms:W3CDTF">2021-10-11T17:24:53Z</dcterms:modified>
</cp:coreProperties>
</file>