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alternative    </w:t>
      </w:r>
      <w:r>
        <w:t xml:space="preserve">   bias    </w:t>
      </w:r>
      <w:r>
        <w:t xml:space="preserve">   discover    </w:t>
      </w:r>
      <w:r>
        <w:t xml:space="preserve">   express    </w:t>
      </w:r>
      <w:r>
        <w:t xml:space="preserve">   facts    </w:t>
      </w:r>
      <w:r>
        <w:t xml:space="preserve">   ideas    </w:t>
      </w:r>
      <w:r>
        <w:t xml:space="preserve">   individuals    </w:t>
      </w:r>
      <w:r>
        <w:t xml:space="preserve">   influence    </w:t>
      </w:r>
      <w:r>
        <w:t xml:space="preserve">   inform    </w:t>
      </w:r>
      <w:r>
        <w:t xml:space="preserve">   media    </w:t>
      </w:r>
      <w:r>
        <w:t xml:space="preserve">   medium    </w:t>
      </w:r>
      <w:r>
        <w:t xml:space="preserve">   opinion    </w:t>
      </w:r>
      <w:r>
        <w:t xml:space="preserve">   perspective    </w:t>
      </w:r>
      <w:r>
        <w:t xml:space="preserve">   persuasive    </w:t>
      </w:r>
      <w:r>
        <w:t xml:space="preserve">   pervasive    </w:t>
      </w:r>
      <w:r>
        <w:t xml:space="preserve">   reliable    </w:t>
      </w:r>
      <w:r>
        <w:t xml:space="preserve">   society    </w:t>
      </w:r>
      <w:r>
        <w:t xml:space="preserve">   stereotype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2021-10-11T17:24:56Z</dcterms:created>
  <dcterms:modified xsi:type="dcterms:W3CDTF">2021-10-11T17:24:56Z</dcterms:modified>
</cp:coreProperties>
</file>